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E954" w14:textId="6E9D3B35" w:rsidR="001545CE" w:rsidRPr="000B7CF4" w:rsidRDefault="00000000" w:rsidP="000B02E0">
      <w:pPr>
        <w:spacing w:after="0"/>
        <w:ind w:left="-630" w:right="-450"/>
        <w:jc w:val="center"/>
        <w:rPr>
          <w:rFonts w:ascii="Arial" w:hAnsi="Arial" w:cs="Arial"/>
          <w:b/>
          <w:bCs/>
          <w:sz w:val="28"/>
          <w:szCs w:val="28"/>
          <w:lang w:val="az-Latn-AZ"/>
        </w:rPr>
      </w:pPr>
      <w:r w:rsidRPr="000B7CF4">
        <w:rPr>
          <w:rFonts w:ascii="Arial" w:hAnsi="Arial" w:cs="Arial"/>
          <w:b/>
          <w:bCs/>
          <w:sz w:val="28"/>
          <w:szCs w:val="28"/>
          <w:lang w:val="az-Latn-AZ"/>
        </w:rPr>
        <w:t>A</w:t>
      </w:r>
      <w:r w:rsidR="00D55FC4" w:rsidRPr="000B7CF4">
        <w:rPr>
          <w:rFonts w:ascii="Arial" w:hAnsi="Arial" w:cs="Arial"/>
          <w:b/>
          <w:bCs/>
          <w:sz w:val="28"/>
          <w:szCs w:val="28"/>
          <w:lang w:val="az-Latn-AZ"/>
        </w:rPr>
        <w:t xml:space="preserve"> </w:t>
      </w:r>
      <w:r w:rsidRPr="000B7CF4">
        <w:rPr>
          <w:rFonts w:ascii="Arial" w:hAnsi="Arial" w:cs="Arial"/>
          <w:b/>
          <w:bCs/>
          <w:sz w:val="28"/>
          <w:szCs w:val="28"/>
          <w:lang w:val="az-Latn-AZ"/>
        </w:rPr>
        <w:t>U</w:t>
      </w:r>
      <w:r w:rsidR="00D55FC4" w:rsidRPr="000B7CF4">
        <w:rPr>
          <w:rFonts w:ascii="Arial" w:hAnsi="Arial" w:cs="Arial"/>
          <w:b/>
          <w:bCs/>
          <w:sz w:val="28"/>
          <w:szCs w:val="28"/>
          <w:lang w:val="az-Latn-AZ"/>
        </w:rPr>
        <w:t xml:space="preserve"> </w:t>
      </w:r>
      <w:r w:rsidRPr="000B7CF4">
        <w:rPr>
          <w:rFonts w:ascii="Arial" w:hAnsi="Arial" w:cs="Arial"/>
          <w:b/>
          <w:bCs/>
          <w:sz w:val="28"/>
          <w:szCs w:val="28"/>
          <w:lang w:val="az-Latn-AZ"/>
        </w:rPr>
        <w:t>K</w:t>
      </w:r>
      <w:r w:rsidR="00D55FC4" w:rsidRPr="000B7CF4">
        <w:rPr>
          <w:rFonts w:ascii="Arial" w:hAnsi="Arial" w:cs="Arial"/>
          <w:b/>
          <w:bCs/>
          <w:sz w:val="28"/>
          <w:szCs w:val="28"/>
          <w:lang w:val="az-Latn-AZ"/>
        </w:rPr>
        <w:t xml:space="preserve"> </w:t>
      </w:r>
      <w:r w:rsidRPr="000B7CF4">
        <w:rPr>
          <w:rFonts w:ascii="Arial" w:hAnsi="Arial" w:cs="Arial"/>
          <w:b/>
          <w:bCs/>
          <w:sz w:val="28"/>
          <w:szCs w:val="28"/>
          <w:lang w:val="az-Latn-AZ"/>
        </w:rPr>
        <w:t>S</w:t>
      </w:r>
      <w:r w:rsidR="00D55FC4" w:rsidRPr="000B7CF4">
        <w:rPr>
          <w:rFonts w:ascii="Arial" w:hAnsi="Arial" w:cs="Arial"/>
          <w:b/>
          <w:bCs/>
          <w:sz w:val="28"/>
          <w:szCs w:val="28"/>
          <w:lang w:val="az-Latn-AZ"/>
        </w:rPr>
        <w:t xml:space="preserve"> </w:t>
      </w:r>
      <w:r w:rsidRPr="000B7CF4">
        <w:rPr>
          <w:rFonts w:ascii="Arial" w:hAnsi="Arial" w:cs="Arial"/>
          <w:b/>
          <w:bCs/>
          <w:sz w:val="28"/>
          <w:szCs w:val="28"/>
          <w:lang w:val="az-Latn-AZ"/>
        </w:rPr>
        <w:t>İ</w:t>
      </w:r>
      <w:r w:rsidR="00D55FC4" w:rsidRPr="000B7CF4">
        <w:rPr>
          <w:rFonts w:ascii="Arial" w:hAnsi="Arial" w:cs="Arial"/>
          <w:b/>
          <w:bCs/>
          <w:sz w:val="28"/>
          <w:szCs w:val="28"/>
          <w:lang w:val="az-Latn-AZ"/>
        </w:rPr>
        <w:t xml:space="preserve"> </w:t>
      </w:r>
      <w:r w:rsidRPr="000B7CF4">
        <w:rPr>
          <w:rFonts w:ascii="Arial" w:hAnsi="Arial" w:cs="Arial"/>
          <w:b/>
          <w:bCs/>
          <w:sz w:val="28"/>
          <w:szCs w:val="28"/>
          <w:lang w:val="az-Latn-AZ"/>
        </w:rPr>
        <w:t>O</w:t>
      </w:r>
      <w:r w:rsidR="00D55FC4" w:rsidRPr="000B7CF4">
        <w:rPr>
          <w:rFonts w:ascii="Arial" w:hAnsi="Arial" w:cs="Arial"/>
          <w:b/>
          <w:bCs/>
          <w:sz w:val="28"/>
          <w:szCs w:val="28"/>
          <w:lang w:val="az-Latn-AZ"/>
        </w:rPr>
        <w:t xml:space="preserve"> </w:t>
      </w:r>
      <w:r w:rsidRPr="000B7CF4">
        <w:rPr>
          <w:rFonts w:ascii="Arial" w:hAnsi="Arial" w:cs="Arial"/>
          <w:b/>
          <w:bCs/>
          <w:sz w:val="28"/>
          <w:szCs w:val="28"/>
          <w:lang w:val="az-Latn-AZ"/>
        </w:rPr>
        <w:t xml:space="preserve">N </w:t>
      </w:r>
      <w:r w:rsidR="00D55FC4" w:rsidRPr="000B7CF4">
        <w:rPr>
          <w:rFonts w:ascii="Arial" w:hAnsi="Arial" w:cs="Arial"/>
          <w:b/>
          <w:bCs/>
          <w:sz w:val="28"/>
          <w:szCs w:val="28"/>
          <w:lang w:val="az-Latn-AZ"/>
        </w:rPr>
        <w:t xml:space="preserve"> </w:t>
      </w:r>
      <w:r w:rsidRPr="000B7CF4">
        <w:rPr>
          <w:rFonts w:ascii="Arial" w:hAnsi="Arial" w:cs="Arial"/>
          <w:b/>
          <w:bCs/>
          <w:sz w:val="28"/>
          <w:szCs w:val="28"/>
          <w:lang w:val="az-Latn-AZ"/>
        </w:rPr>
        <w:t>E</w:t>
      </w:r>
      <w:r w:rsidR="00D55FC4" w:rsidRPr="000B7CF4">
        <w:rPr>
          <w:rFonts w:ascii="Arial" w:hAnsi="Arial" w:cs="Arial"/>
          <w:b/>
          <w:bCs/>
          <w:sz w:val="28"/>
          <w:szCs w:val="28"/>
          <w:lang w:val="az-Latn-AZ"/>
        </w:rPr>
        <w:t xml:space="preserve"> </w:t>
      </w:r>
      <w:r w:rsidRPr="000B7CF4">
        <w:rPr>
          <w:rFonts w:ascii="Arial" w:hAnsi="Arial" w:cs="Arial"/>
          <w:b/>
          <w:bCs/>
          <w:sz w:val="28"/>
          <w:szCs w:val="28"/>
          <w:lang w:val="az-Latn-AZ"/>
        </w:rPr>
        <w:t>L</w:t>
      </w:r>
      <w:r w:rsidR="00D55FC4" w:rsidRPr="000B7CF4">
        <w:rPr>
          <w:rFonts w:ascii="Arial" w:hAnsi="Arial" w:cs="Arial"/>
          <w:b/>
          <w:bCs/>
          <w:sz w:val="28"/>
          <w:szCs w:val="28"/>
          <w:lang w:val="az-Latn-AZ"/>
        </w:rPr>
        <w:t xml:space="preserve"> </w:t>
      </w:r>
      <w:r w:rsidRPr="000B7CF4">
        <w:rPr>
          <w:rFonts w:ascii="Arial" w:hAnsi="Arial" w:cs="Arial"/>
          <w:b/>
          <w:bCs/>
          <w:sz w:val="28"/>
          <w:szCs w:val="28"/>
          <w:lang w:val="az-Latn-AZ"/>
        </w:rPr>
        <w:t>A</w:t>
      </w:r>
      <w:r w:rsidR="00D55FC4" w:rsidRPr="000B7CF4">
        <w:rPr>
          <w:rFonts w:ascii="Arial" w:hAnsi="Arial" w:cs="Arial"/>
          <w:b/>
          <w:bCs/>
          <w:sz w:val="28"/>
          <w:szCs w:val="28"/>
          <w:lang w:val="az-Latn-AZ"/>
        </w:rPr>
        <w:t xml:space="preserve"> </w:t>
      </w:r>
      <w:r w:rsidRPr="000B7CF4">
        <w:rPr>
          <w:rFonts w:ascii="Arial" w:hAnsi="Arial" w:cs="Arial"/>
          <w:b/>
          <w:bCs/>
          <w:sz w:val="28"/>
          <w:szCs w:val="28"/>
          <w:lang w:val="az-Latn-AZ"/>
        </w:rPr>
        <w:t>N</w:t>
      </w:r>
      <w:r w:rsidR="00D55FC4" w:rsidRPr="000B7CF4">
        <w:rPr>
          <w:rFonts w:ascii="Arial" w:hAnsi="Arial" w:cs="Arial"/>
          <w:b/>
          <w:bCs/>
          <w:sz w:val="28"/>
          <w:szCs w:val="28"/>
          <w:lang w:val="az-Latn-AZ"/>
        </w:rPr>
        <w:t xml:space="preserve"> </w:t>
      </w:r>
      <w:r w:rsidRPr="000B7CF4">
        <w:rPr>
          <w:rFonts w:ascii="Arial" w:hAnsi="Arial" w:cs="Arial"/>
          <w:b/>
          <w:bCs/>
          <w:sz w:val="28"/>
          <w:szCs w:val="28"/>
          <w:lang w:val="az-Latn-AZ"/>
        </w:rPr>
        <w:t>I</w:t>
      </w:r>
    </w:p>
    <w:p w14:paraId="575A4336" w14:textId="77777777" w:rsidR="001545CE" w:rsidRPr="000B7CF4" w:rsidRDefault="001545CE" w:rsidP="000B02E0">
      <w:pPr>
        <w:spacing w:after="0"/>
        <w:ind w:left="-630" w:right="-450"/>
        <w:rPr>
          <w:rFonts w:ascii="Arial" w:hAnsi="Arial" w:cs="Arial"/>
          <w:sz w:val="24"/>
          <w:szCs w:val="24"/>
          <w:lang w:val="az-Latn-AZ"/>
        </w:rPr>
      </w:pPr>
    </w:p>
    <w:p w14:paraId="3CD146A9" w14:textId="77777777" w:rsidR="001545CE" w:rsidRPr="000B7CF4" w:rsidRDefault="00000000" w:rsidP="000B02E0">
      <w:pPr>
        <w:spacing w:after="0"/>
        <w:ind w:left="-630" w:right="-450" w:firstLine="720"/>
        <w:rPr>
          <w:rFonts w:ascii="Arial" w:hAnsi="Arial" w:cs="Arial"/>
          <w:sz w:val="24"/>
          <w:szCs w:val="24"/>
          <w:lang w:val="az-Latn-AZ"/>
        </w:rPr>
      </w:pPr>
      <w:r w:rsidRPr="000B7CF4">
        <w:rPr>
          <w:rFonts w:ascii="Arial" w:hAnsi="Arial" w:cs="Arial"/>
          <w:sz w:val="24"/>
          <w:szCs w:val="24"/>
          <w:lang w:val="az-Latn-AZ"/>
        </w:rPr>
        <w:t>Müəssisənin balansında olan istifadə olunmuş təkərlərin satışı məqsədilə auksion keçirilir.</w:t>
      </w:r>
    </w:p>
    <w:p w14:paraId="43908548" w14:textId="77777777" w:rsidR="001545CE" w:rsidRPr="000B7CF4" w:rsidRDefault="001545CE" w:rsidP="000B02E0">
      <w:pPr>
        <w:spacing w:after="0"/>
        <w:ind w:left="-630" w:right="-450"/>
        <w:rPr>
          <w:rFonts w:ascii="Arial" w:hAnsi="Arial" w:cs="Arial"/>
          <w:sz w:val="24"/>
          <w:szCs w:val="24"/>
          <w:lang w:val="az-Latn-AZ"/>
        </w:rPr>
      </w:pPr>
    </w:p>
    <w:p w14:paraId="1A55E45D" w14:textId="4631F83C" w:rsidR="001545CE" w:rsidRPr="000B7CF4" w:rsidRDefault="00000000" w:rsidP="000B02E0">
      <w:pPr>
        <w:spacing w:after="0"/>
        <w:ind w:left="-630" w:right="-450"/>
        <w:rPr>
          <w:rFonts w:ascii="Arial" w:hAnsi="Arial" w:cs="Arial"/>
          <w:sz w:val="24"/>
          <w:szCs w:val="24"/>
          <w:lang w:val="az-Latn-AZ"/>
        </w:rPr>
      </w:pPr>
      <w:r w:rsidRPr="000B7CF4">
        <w:rPr>
          <w:rFonts w:ascii="Arial" w:hAnsi="Arial" w:cs="Arial"/>
          <w:sz w:val="24"/>
          <w:szCs w:val="24"/>
          <w:lang w:val="az-Latn-AZ"/>
        </w:rPr>
        <w:t xml:space="preserve">Auksion tarixi: </w:t>
      </w:r>
      <w:r w:rsidR="0081045E">
        <w:rPr>
          <w:rFonts w:ascii="Arial" w:hAnsi="Arial" w:cs="Arial"/>
          <w:sz w:val="24"/>
          <w:szCs w:val="24"/>
          <w:lang w:val="az-Latn-AZ"/>
        </w:rPr>
        <w:t>11</w:t>
      </w:r>
      <w:r w:rsidR="000B02E0" w:rsidRPr="000B7CF4">
        <w:rPr>
          <w:rFonts w:ascii="Arial" w:hAnsi="Arial" w:cs="Arial"/>
          <w:sz w:val="24"/>
          <w:szCs w:val="24"/>
          <w:lang w:val="az-Latn-AZ"/>
        </w:rPr>
        <w:t>.1</w:t>
      </w:r>
      <w:r w:rsidR="00E61C6B">
        <w:rPr>
          <w:rFonts w:ascii="Arial" w:hAnsi="Arial" w:cs="Arial"/>
          <w:sz w:val="24"/>
          <w:szCs w:val="24"/>
          <w:lang w:val="az-Latn-AZ"/>
        </w:rPr>
        <w:t>2.</w:t>
      </w:r>
      <w:r w:rsidRPr="000B7CF4">
        <w:rPr>
          <w:rFonts w:ascii="Arial" w:hAnsi="Arial" w:cs="Arial"/>
          <w:sz w:val="24"/>
          <w:szCs w:val="24"/>
          <w:lang w:val="az-Latn-AZ"/>
        </w:rPr>
        <w:t>2025</w:t>
      </w:r>
    </w:p>
    <w:p w14:paraId="6C268904" w14:textId="6AD08D75" w:rsidR="001545CE" w:rsidRPr="000B7CF4" w:rsidRDefault="00000000" w:rsidP="000B02E0">
      <w:pPr>
        <w:spacing w:after="0"/>
        <w:ind w:left="-630" w:right="-450"/>
        <w:rPr>
          <w:rFonts w:ascii="Arial" w:hAnsi="Arial" w:cs="Arial"/>
          <w:sz w:val="24"/>
          <w:szCs w:val="24"/>
          <w:lang w:val="az-Latn-AZ"/>
        </w:rPr>
      </w:pPr>
      <w:r w:rsidRPr="000B7CF4">
        <w:rPr>
          <w:rFonts w:ascii="Arial" w:hAnsi="Arial" w:cs="Arial"/>
          <w:sz w:val="24"/>
          <w:szCs w:val="24"/>
          <w:lang w:val="az-Latn-AZ"/>
        </w:rPr>
        <w:t xml:space="preserve">Saat: </w:t>
      </w:r>
      <w:r w:rsidR="000B02E0" w:rsidRPr="000B7CF4">
        <w:rPr>
          <w:rFonts w:ascii="Arial" w:hAnsi="Arial" w:cs="Arial"/>
          <w:sz w:val="24"/>
          <w:szCs w:val="24"/>
          <w:lang w:val="az-Latn-AZ"/>
        </w:rPr>
        <w:t>1</w:t>
      </w:r>
      <w:r w:rsidR="009613E3" w:rsidRPr="000B7CF4">
        <w:rPr>
          <w:rFonts w:ascii="Arial" w:hAnsi="Arial" w:cs="Arial"/>
          <w:sz w:val="24"/>
          <w:szCs w:val="24"/>
          <w:lang w:val="az-Latn-AZ"/>
        </w:rPr>
        <w:t>6</w:t>
      </w:r>
      <w:r w:rsidR="000B02E0" w:rsidRPr="000B7CF4">
        <w:rPr>
          <w:rFonts w:ascii="Arial" w:hAnsi="Arial" w:cs="Arial"/>
          <w:sz w:val="24"/>
          <w:szCs w:val="24"/>
          <w:lang w:val="az-Latn-AZ"/>
        </w:rPr>
        <w:t>-00</w:t>
      </w:r>
    </w:p>
    <w:p w14:paraId="1D63585D" w14:textId="34A7C49A" w:rsidR="001545CE" w:rsidRPr="000B7CF4" w:rsidRDefault="00000000" w:rsidP="000B02E0">
      <w:pPr>
        <w:spacing w:after="0"/>
        <w:ind w:left="-630" w:right="-450"/>
        <w:rPr>
          <w:rFonts w:ascii="Arial" w:hAnsi="Arial" w:cs="Arial"/>
          <w:sz w:val="24"/>
          <w:szCs w:val="24"/>
          <w:lang w:val="az-Latn-AZ"/>
        </w:rPr>
      </w:pPr>
      <w:r w:rsidRPr="000B7CF4">
        <w:rPr>
          <w:rFonts w:ascii="Arial" w:hAnsi="Arial" w:cs="Arial"/>
          <w:sz w:val="24"/>
          <w:szCs w:val="24"/>
          <w:lang w:val="az-Latn-AZ"/>
        </w:rPr>
        <w:t xml:space="preserve">Ünvan: </w:t>
      </w:r>
      <w:r w:rsidR="000B02E0" w:rsidRPr="000B7CF4">
        <w:rPr>
          <w:rFonts w:ascii="Arial" w:hAnsi="Arial" w:cs="Arial"/>
          <w:sz w:val="24"/>
          <w:szCs w:val="24"/>
          <w:lang w:val="az-Latn-AZ"/>
        </w:rPr>
        <w:t>AZ1091, Bakı şəhəri, Suraxanı rayonu, Zığ qəsəbəsi, Zığ-Hövsan yolu 1-ci km “1”</w:t>
      </w:r>
    </w:p>
    <w:p w14:paraId="0741AFA5" w14:textId="77777777" w:rsidR="001545CE" w:rsidRPr="000B7CF4" w:rsidRDefault="001545CE" w:rsidP="000B02E0">
      <w:pPr>
        <w:spacing w:after="0"/>
        <w:ind w:left="-630" w:right="-450"/>
        <w:rPr>
          <w:rFonts w:ascii="Arial" w:hAnsi="Arial" w:cs="Arial"/>
          <w:sz w:val="24"/>
          <w:szCs w:val="24"/>
          <w:lang w:val="az-Latn-AZ"/>
        </w:rPr>
      </w:pPr>
    </w:p>
    <w:p w14:paraId="7DFC07D5" w14:textId="77777777" w:rsidR="001545CE" w:rsidRPr="000B7CF4" w:rsidRDefault="00000000" w:rsidP="000B02E0">
      <w:pPr>
        <w:spacing w:after="0"/>
        <w:ind w:left="-630" w:right="-450"/>
        <w:rPr>
          <w:rFonts w:ascii="Arial" w:hAnsi="Arial" w:cs="Arial"/>
          <w:sz w:val="24"/>
          <w:szCs w:val="24"/>
          <w:lang w:val="az-Latn-AZ"/>
        </w:rPr>
      </w:pPr>
      <w:r w:rsidRPr="000B7CF4">
        <w:rPr>
          <w:rFonts w:ascii="Arial" w:hAnsi="Arial" w:cs="Arial"/>
          <w:sz w:val="24"/>
          <w:szCs w:val="24"/>
          <w:lang w:val="az-Latn-AZ"/>
        </w:rPr>
        <w:t>Lot məlumatları:</w:t>
      </w:r>
    </w:p>
    <w:p w14:paraId="01715AA7" w14:textId="6998E7D7" w:rsidR="000B02E0" w:rsidRPr="000B7CF4" w:rsidRDefault="00000000" w:rsidP="000B02E0">
      <w:pPr>
        <w:spacing w:after="0"/>
        <w:ind w:left="-630" w:right="-450"/>
        <w:rPr>
          <w:rFonts w:ascii="Arial" w:hAnsi="Arial" w:cs="Arial"/>
          <w:sz w:val="24"/>
          <w:szCs w:val="24"/>
          <w:lang w:val="az-Latn-AZ"/>
        </w:rPr>
      </w:pPr>
      <w:r w:rsidRPr="000B7CF4">
        <w:rPr>
          <w:rFonts w:ascii="Arial" w:hAnsi="Arial" w:cs="Arial"/>
          <w:sz w:val="24"/>
          <w:szCs w:val="24"/>
          <w:lang w:val="az-Latn-AZ"/>
        </w:rPr>
        <w:t xml:space="preserve">- Təkərlərin sayı: </w:t>
      </w:r>
      <w:r w:rsidR="000B02E0" w:rsidRPr="000B7CF4">
        <w:rPr>
          <w:rFonts w:ascii="Arial" w:hAnsi="Arial" w:cs="Arial"/>
          <w:sz w:val="24"/>
          <w:szCs w:val="24"/>
          <w:lang w:val="az-Latn-AZ"/>
        </w:rPr>
        <w:t>3</w:t>
      </w:r>
      <w:r w:rsidR="008A7C9B" w:rsidRPr="000B7CF4">
        <w:rPr>
          <w:rFonts w:ascii="Arial" w:hAnsi="Arial" w:cs="Arial"/>
          <w:sz w:val="24"/>
          <w:szCs w:val="24"/>
          <w:lang w:val="az-Latn-AZ"/>
        </w:rPr>
        <w:t>3</w:t>
      </w:r>
      <w:r w:rsidR="000B02E0" w:rsidRPr="000B7CF4">
        <w:rPr>
          <w:rFonts w:ascii="Arial" w:hAnsi="Arial" w:cs="Arial"/>
          <w:sz w:val="24"/>
          <w:szCs w:val="24"/>
          <w:lang w:val="az-Latn-AZ"/>
        </w:rPr>
        <w:t>0</w:t>
      </w:r>
    </w:p>
    <w:p w14:paraId="590FD323" w14:textId="2B50FC7D" w:rsidR="001545CE" w:rsidRPr="000B7CF4" w:rsidRDefault="00000000" w:rsidP="000B02E0">
      <w:pPr>
        <w:spacing w:after="0"/>
        <w:ind w:left="-630" w:right="-450"/>
        <w:rPr>
          <w:rFonts w:ascii="Arial" w:hAnsi="Arial" w:cs="Arial"/>
          <w:sz w:val="24"/>
          <w:szCs w:val="24"/>
          <w:lang w:val="az-Latn-AZ"/>
        </w:rPr>
      </w:pPr>
      <w:r w:rsidRPr="000B7CF4">
        <w:rPr>
          <w:rFonts w:ascii="Arial" w:hAnsi="Arial" w:cs="Arial"/>
          <w:sz w:val="24"/>
          <w:szCs w:val="24"/>
          <w:lang w:val="az-Latn-AZ"/>
        </w:rPr>
        <w:t>- Marka / Model:</w:t>
      </w:r>
      <w:r w:rsidR="000B02E0" w:rsidRPr="000B7CF4">
        <w:rPr>
          <w:rFonts w:ascii="Arial" w:hAnsi="Arial" w:cs="Arial"/>
          <w:sz w:val="24"/>
          <w:szCs w:val="24"/>
          <w:lang w:val="az-Latn-AZ"/>
        </w:rPr>
        <w:t xml:space="preserve"> Continental və Hifly</w:t>
      </w:r>
    </w:p>
    <w:p w14:paraId="4F23B9A2" w14:textId="58FA30D8" w:rsidR="001545CE" w:rsidRPr="000B7CF4" w:rsidRDefault="00000000" w:rsidP="000B02E0">
      <w:pPr>
        <w:spacing w:after="0"/>
        <w:ind w:left="-630" w:right="-450"/>
        <w:rPr>
          <w:rFonts w:ascii="Arial" w:hAnsi="Arial" w:cs="Arial"/>
          <w:sz w:val="24"/>
          <w:szCs w:val="24"/>
          <w:lang w:val="az-Latn-AZ"/>
        </w:rPr>
      </w:pPr>
      <w:r w:rsidRPr="000B7CF4">
        <w:rPr>
          <w:rFonts w:ascii="Arial" w:hAnsi="Arial" w:cs="Arial"/>
          <w:sz w:val="24"/>
          <w:szCs w:val="24"/>
          <w:lang w:val="az-Latn-AZ"/>
        </w:rPr>
        <w:t xml:space="preserve">- Ölçü: </w:t>
      </w:r>
      <w:r w:rsidR="000B02E0" w:rsidRPr="000B7CF4">
        <w:rPr>
          <w:rFonts w:ascii="Arial" w:hAnsi="Arial" w:cs="Arial"/>
          <w:sz w:val="24"/>
          <w:szCs w:val="24"/>
          <w:lang w:val="az-Latn-AZ"/>
        </w:rPr>
        <w:t>295/80 22,5</w:t>
      </w:r>
    </w:p>
    <w:p w14:paraId="2895667A" w14:textId="47F622CB" w:rsidR="001545CE" w:rsidRPr="000B7CF4" w:rsidRDefault="00000000" w:rsidP="000B02E0">
      <w:pPr>
        <w:spacing w:after="0"/>
        <w:ind w:left="-630" w:right="-450"/>
        <w:rPr>
          <w:rFonts w:ascii="Arial" w:hAnsi="Arial" w:cs="Arial"/>
          <w:sz w:val="24"/>
          <w:szCs w:val="24"/>
          <w:lang w:val="az-Latn-AZ"/>
        </w:rPr>
      </w:pPr>
      <w:r w:rsidRPr="000B7CF4">
        <w:rPr>
          <w:rFonts w:ascii="Arial" w:hAnsi="Arial" w:cs="Arial"/>
          <w:sz w:val="24"/>
          <w:szCs w:val="24"/>
          <w:lang w:val="az-Latn-AZ"/>
        </w:rPr>
        <w:t xml:space="preserve">- Başlanğıc qiymət: </w:t>
      </w:r>
      <w:r w:rsidR="000B02E0" w:rsidRPr="000B7CF4">
        <w:rPr>
          <w:rFonts w:ascii="Arial" w:hAnsi="Arial" w:cs="Arial"/>
          <w:sz w:val="24"/>
          <w:szCs w:val="24"/>
          <w:lang w:val="az-Latn-AZ"/>
        </w:rPr>
        <w:t>Continental 70 AZN (1 ədəd)</w:t>
      </w:r>
    </w:p>
    <w:p w14:paraId="4B1D7809" w14:textId="352FB34B" w:rsidR="000B02E0" w:rsidRPr="000B7CF4" w:rsidRDefault="000B02E0" w:rsidP="000B02E0">
      <w:pPr>
        <w:spacing w:after="0"/>
        <w:ind w:left="-630" w:right="-450"/>
        <w:rPr>
          <w:rFonts w:ascii="Arial" w:hAnsi="Arial" w:cs="Arial"/>
          <w:sz w:val="24"/>
          <w:szCs w:val="24"/>
          <w:lang w:val="az-Latn-AZ"/>
        </w:rPr>
      </w:pPr>
      <w:r w:rsidRPr="000B7CF4">
        <w:rPr>
          <w:rFonts w:ascii="Arial" w:hAnsi="Arial" w:cs="Arial"/>
          <w:sz w:val="24"/>
          <w:szCs w:val="24"/>
          <w:lang w:val="az-Latn-AZ"/>
        </w:rPr>
        <w:t xml:space="preserve">                                Hifly 80 AZN (1 ədəd)</w:t>
      </w:r>
    </w:p>
    <w:p w14:paraId="06891C02" w14:textId="77777777" w:rsidR="001545CE" w:rsidRDefault="001545CE" w:rsidP="000B02E0">
      <w:pPr>
        <w:spacing w:after="0"/>
        <w:ind w:left="-630" w:right="-450"/>
        <w:rPr>
          <w:rFonts w:ascii="Arial" w:hAnsi="Arial" w:cs="Arial"/>
          <w:sz w:val="24"/>
          <w:szCs w:val="24"/>
          <w:lang w:val="az-Latn-AZ"/>
        </w:rPr>
      </w:pPr>
    </w:p>
    <w:p w14:paraId="3C3551A6" w14:textId="179BB267" w:rsidR="00E61C6B" w:rsidRDefault="00E61C6B" w:rsidP="000B02E0">
      <w:pPr>
        <w:spacing w:after="0"/>
        <w:ind w:left="-630" w:right="-450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Mallara baxış.</w:t>
      </w:r>
    </w:p>
    <w:p w14:paraId="6C051463" w14:textId="17766057" w:rsidR="00E61C6B" w:rsidRDefault="00E61C6B" w:rsidP="000B02E0">
      <w:pPr>
        <w:spacing w:after="0"/>
        <w:ind w:left="-630" w:righ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az-Latn-AZ"/>
        </w:rPr>
        <w:t>Tarix</w:t>
      </w:r>
      <w:r>
        <w:rPr>
          <w:rFonts w:ascii="Arial" w:hAnsi="Arial" w:cs="Arial"/>
          <w:sz w:val="24"/>
          <w:szCs w:val="24"/>
        </w:rPr>
        <w:t>: 0</w:t>
      </w:r>
      <w:r w:rsidR="0081045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.12.2025</w:t>
      </w:r>
    </w:p>
    <w:p w14:paraId="7F73AFF5" w14:textId="58C91AB6" w:rsidR="00E61C6B" w:rsidRDefault="00E61C6B" w:rsidP="000B02E0">
      <w:pPr>
        <w:spacing w:after="0"/>
        <w:ind w:left="-630" w:righ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Saat 15-00</w:t>
      </w:r>
    </w:p>
    <w:p w14:paraId="03A99C55" w14:textId="0A00E972" w:rsidR="00E61C6B" w:rsidRPr="00E61C6B" w:rsidRDefault="00E61C6B" w:rsidP="000B02E0">
      <w:pPr>
        <w:spacing w:after="0"/>
        <w:ind w:left="-630" w:righ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az-Latn-AZ"/>
        </w:rPr>
        <w:t>Ünvan</w:t>
      </w:r>
      <w:r>
        <w:rPr>
          <w:rFonts w:ascii="Arial" w:hAnsi="Arial" w:cs="Arial"/>
          <w:sz w:val="24"/>
          <w:szCs w:val="24"/>
        </w:rPr>
        <w:t xml:space="preserve">: Man </w:t>
      </w:r>
      <w:r w:rsidR="00667B6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ervis</w:t>
      </w:r>
      <w:r w:rsidR="00667B62">
        <w:rPr>
          <w:rFonts w:ascii="Arial" w:hAnsi="Arial" w:cs="Arial"/>
          <w:sz w:val="24"/>
          <w:szCs w:val="24"/>
          <w:lang w:val="az-Latn-AZ"/>
        </w:rPr>
        <w:t xml:space="preserve">, </w:t>
      </w:r>
      <w:r w:rsidRPr="00E61C6B">
        <w:rPr>
          <w:rFonts w:ascii="Arial" w:hAnsi="Arial" w:cs="Arial"/>
          <w:sz w:val="24"/>
          <w:szCs w:val="24"/>
        </w:rPr>
        <w:t>Salyan şossesi 15-ci km, Bakı, Azərbaycan, AZ1063</w:t>
      </w:r>
    </w:p>
    <w:p w14:paraId="6FA7BCC7" w14:textId="77777777" w:rsidR="00E61C6B" w:rsidRPr="000B7CF4" w:rsidRDefault="00E61C6B" w:rsidP="000B02E0">
      <w:pPr>
        <w:spacing w:after="0"/>
        <w:ind w:left="-630" w:right="-450"/>
        <w:rPr>
          <w:rFonts w:ascii="Arial" w:hAnsi="Arial" w:cs="Arial"/>
          <w:sz w:val="24"/>
          <w:szCs w:val="24"/>
          <w:lang w:val="az-Latn-AZ"/>
        </w:rPr>
      </w:pPr>
    </w:p>
    <w:p w14:paraId="5504295B" w14:textId="77777777" w:rsidR="001545CE" w:rsidRPr="000B7CF4" w:rsidRDefault="00000000" w:rsidP="000B02E0">
      <w:pPr>
        <w:spacing w:after="0"/>
        <w:ind w:left="-630" w:right="-450"/>
        <w:rPr>
          <w:rFonts w:ascii="Arial" w:hAnsi="Arial" w:cs="Arial"/>
          <w:sz w:val="24"/>
          <w:szCs w:val="24"/>
          <w:lang w:val="az-Latn-AZ"/>
        </w:rPr>
      </w:pPr>
      <w:r w:rsidRPr="000B7CF4">
        <w:rPr>
          <w:rFonts w:ascii="Arial" w:hAnsi="Arial" w:cs="Arial"/>
          <w:sz w:val="24"/>
          <w:szCs w:val="24"/>
          <w:lang w:val="az-Latn-AZ"/>
        </w:rPr>
        <w:t>İştirak üçün tələb olunan sənədlər:</w:t>
      </w:r>
    </w:p>
    <w:p w14:paraId="1BB35D7B" w14:textId="77777777" w:rsidR="001545CE" w:rsidRPr="000B7CF4" w:rsidRDefault="00000000" w:rsidP="000B02E0">
      <w:pPr>
        <w:spacing w:after="0"/>
        <w:ind w:left="-630" w:right="-450"/>
        <w:rPr>
          <w:rFonts w:ascii="Arial" w:hAnsi="Arial" w:cs="Arial"/>
          <w:sz w:val="24"/>
          <w:szCs w:val="24"/>
          <w:lang w:val="az-Latn-AZ"/>
        </w:rPr>
      </w:pPr>
      <w:r w:rsidRPr="000B7CF4">
        <w:rPr>
          <w:rFonts w:ascii="Arial" w:hAnsi="Arial" w:cs="Arial"/>
          <w:sz w:val="24"/>
          <w:szCs w:val="24"/>
          <w:lang w:val="az-Latn-AZ"/>
        </w:rPr>
        <w:t>1. Ərizə</w:t>
      </w:r>
    </w:p>
    <w:p w14:paraId="4B15EDDB" w14:textId="77777777" w:rsidR="001545CE" w:rsidRPr="000B7CF4" w:rsidRDefault="00000000" w:rsidP="000B02E0">
      <w:pPr>
        <w:spacing w:after="0"/>
        <w:ind w:left="-630" w:right="-450"/>
        <w:rPr>
          <w:rFonts w:ascii="Arial" w:hAnsi="Arial" w:cs="Arial"/>
          <w:sz w:val="24"/>
          <w:szCs w:val="24"/>
          <w:lang w:val="az-Latn-AZ"/>
        </w:rPr>
      </w:pPr>
      <w:r w:rsidRPr="000B7CF4">
        <w:rPr>
          <w:rFonts w:ascii="Arial" w:hAnsi="Arial" w:cs="Arial"/>
          <w:sz w:val="24"/>
          <w:szCs w:val="24"/>
          <w:lang w:val="az-Latn-AZ"/>
        </w:rPr>
        <w:t>2. Rekvizitlər (VÖEN)</w:t>
      </w:r>
    </w:p>
    <w:p w14:paraId="2352D0EA" w14:textId="77777777" w:rsidR="001545CE" w:rsidRPr="000B7CF4" w:rsidRDefault="00000000" w:rsidP="000B02E0">
      <w:pPr>
        <w:spacing w:after="0"/>
        <w:ind w:left="-630" w:right="-450"/>
        <w:rPr>
          <w:rFonts w:ascii="Arial" w:hAnsi="Arial" w:cs="Arial"/>
          <w:sz w:val="24"/>
          <w:szCs w:val="24"/>
          <w:lang w:val="az-Latn-AZ"/>
        </w:rPr>
      </w:pPr>
      <w:r w:rsidRPr="000B7CF4">
        <w:rPr>
          <w:rFonts w:ascii="Arial" w:hAnsi="Arial" w:cs="Arial"/>
          <w:sz w:val="24"/>
          <w:szCs w:val="24"/>
          <w:lang w:val="az-Latn-AZ"/>
        </w:rPr>
        <w:t>3. Əlaqə məlumatları</w:t>
      </w:r>
    </w:p>
    <w:p w14:paraId="3B255921" w14:textId="77777777" w:rsidR="001545CE" w:rsidRPr="000B7CF4" w:rsidRDefault="001545CE" w:rsidP="000B02E0">
      <w:pPr>
        <w:spacing w:after="0"/>
        <w:ind w:left="-630" w:right="-450"/>
        <w:rPr>
          <w:rFonts w:ascii="Arial" w:hAnsi="Arial" w:cs="Arial"/>
          <w:sz w:val="24"/>
          <w:szCs w:val="24"/>
          <w:lang w:val="az-Latn-AZ"/>
        </w:rPr>
      </w:pPr>
    </w:p>
    <w:p w14:paraId="22D922B4" w14:textId="77777777" w:rsidR="001545CE" w:rsidRPr="000B7CF4" w:rsidRDefault="00000000" w:rsidP="000B02E0">
      <w:pPr>
        <w:spacing w:after="0"/>
        <w:ind w:left="-630" w:right="-450"/>
        <w:rPr>
          <w:rFonts w:ascii="Arial" w:hAnsi="Arial" w:cs="Arial"/>
          <w:sz w:val="24"/>
          <w:szCs w:val="24"/>
          <w:lang w:val="az-Latn-AZ"/>
        </w:rPr>
      </w:pPr>
      <w:r w:rsidRPr="000B7CF4">
        <w:rPr>
          <w:rFonts w:ascii="Arial" w:hAnsi="Arial" w:cs="Arial"/>
          <w:sz w:val="24"/>
          <w:szCs w:val="24"/>
          <w:lang w:val="az-Latn-AZ"/>
        </w:rPr>
        <w:t>Əlaqə:</w:t>
      </w:r>
    </w:p>
    <w:p w14:paraId="7F151373" w14:textId="07B32545" w:rsidR="001545CE" w:rsidRPr="000B7CF4" w:rsidRDefault="00000000" w:rsidP="000B02E0">
      <w:pPr>
        <w:spacing w:after="0"/>
        <w:ind w:left="-630" w:right="-450"/>
        <w:rPr>
          <w:rFonts w:ascii="Arial" w:hAnsi="Arial" w:cs="Arial"/>
          <w:sz w:val="24"/>
          <w:szCs w:val="24"/>
          <w:lang w:val="az-Latn-AZ"/>
        </w:rPr>
      </w:pPr>
      <w:r w:rsidRPr="000B7CF4">
        <w:rPr>
          <w:rFonts w:ascii="Arial" w:hAnsi="Arial" w:cs="Arial"/>
          <w:sz w:val="24"/>
          <w:szCs w:val="24"/>
          <w:lang w:val="az-Latn-AZ"/>
        </w:rPr>
        <w:t xml:space="preserve">Ad/Soyad: </w:t>
      </w:r>
      <w:r w:rsidR="00212E46" w:rsidRPr="000B7CF4">
        <w:rPr>
          <w:rFonts w:ascii="Arial" w:hAnsi="Arial" w:cs="Arial"/>
          <w:sz w:val="24"/>
          <w:szCs w:val="24"/>
          <w:lang w:val="az-Latn-AZ"/>
        </w:rPr>
        <w:t>Xəlil Babayev</w:t>
      </w:r>
    </w:p>
    <w:p w14:paraId="66982E97" w14:textId="4DCEB63B" w:rsidR="001545CE" w:rsidRPr="000B7CF4" w:rsidRDefault="00000000" w:rsidP="000B02E0">
      <w:pPr>
        <w:spacing w:after="0"/>
        <w:ind w:left="-630" w:right="-450"/>
        <w:rPr>
          <w:rFonts w:ascii="Arial" w:hAnsi="Arial" w:cs="Arial"/>
          <w:sz w:val="24"/>
          <w:szCs w:val="24"/>
          <w:lang w:val="az-Latn-AZ"/>
        </w:rPr>
      </w:pPr>
      <w:r w:rsidRPr="000B7CF4">
        <w:rPr>
          <w:rFonts w:ascii="Arial" w:hAnsi="Arial" w:cs="Arial"/>
          <w:sz w:val="24"/>
          <w:szCs w:val="24"/>
          <w:lang w:val="az-Latn-AZ"/>
        </w:rPr>
        <w:t>Telefon:</w:t>
      </w:r>
      <w:r w:rsidR="00212E46" w:rsidRPr="000B7CF4">
        <w:rPr>
          <w:rFonts w:ascii="Arial" w:hAnsi="Arial" w:cs="Arial"/>
          <w:sz w:val="24"/>
          <w:szCs w:val="24"/>
          <w:lang w:val="az-Latn-AZ"/>
        </w:rPr>
        <w:t xml:space="preserve"> 0772207272</w:t>
      </w:r>
    </w:p>
    <w:p w14:paraId="7A082FBD" w14:textId="5087068F" w:rsidR="001545CE" w:rsidRPr="000B7CF4" w:rsidRDefault="00000000" w:rsidP="000B02E0">
      <w:pPr>
        <w:spacing w:after="0"/>
        <w:ind w:left="-630" w:right="-450"/>
        <w:rPr>
          <w:rFonts w:ascii="Arial" w:hAnsi="Arial" w:cs="Arial"/>
          <w:sz w:val="24"/>
          <w:szCs w:val="24"/>
          <w:lang w:val="az-Latn-AZ"/>
        </w:rPr>
      </w:pPr>
      <w:r w:rsidRPr="000B7CF4">
        <w:rPr>
          <w:rFonts w:ascii="Arial" w:hAnsi="Arial" w:cs="Arial"/>
          <w:sz w:val="24"/>
          <w:szCs w:val="24"/>
          <w:lang w:val="az-Latn-AZ"/>
        </w:rPr>
        <w:t xml:space="preserve">E-mail: </w:t>
      </w:r>
      <w:r w:rsidR="00212E46" w:rsidRPr="000B7CF4">
        <w:rPr>
          <w:rFonts w:ascii="Arial" w:hAnsi="Arial" w:cs="Arial"/>
          <w:sz w:val="24"/>
          <w:szCs w:val="24"/>
          <w:lang w:val="az-Latn-AZ"/>
        </w:rPr>
        <w:t>Khalil.Babayev@bakubus.az</w:t>
      </w:r>
    </w:p>
    <w:sectPr w:rsidR="001545CE" w:rsidRPr="000B7CF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6955600">
    <w:abstractNumId w:val="8"/>
  </w:num>
  <w:num w:numId="2" w16cid:durableId="1691108427">
    <w:abstractNumId w:val="6"/>
  </w:num>
  <w:num w:numId="3" w16cid:durableId="738676255">
    <w:abstractNumId w:val="5"/>
  </w:num>
  <w:num w:numId="4" w16cid:durableId="1074662693">
    <w:abstractNumId w:val="4"/>
  </w:num>
  <w:num w:numId="5" w16cid:durableId="1388257959">
    <w:abstractNumId w:val="7"/>
  </w:num>
  <w:num w:numId="6" w16cid:durableId="1223716935">
    <w:abstractNumId w:val="3"/>
  </w:num>
  <w:num w:numId="7" w16cid:durableId="1249391088">
    <w:abstractNumId w:val="2"/>
  </w:num>
  <w:num w:numId="8" w16cid:durableId="755517301">
    <w:abstractNumId w:val="1"/>
  </w:num>
  <w:num w:numId="9" w16cid:durableId="108511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51AD"/>
    <w:rsid w:val="0006063C"/>
    <w:rsid w:val="000B02E0"/>
    <w:rsid w:val="000B7CF4"/>
    <w:rsid w:val="0015074B"/>
    <w:rsid w:val="001545CE"/>
    <w:rsid w:val="00212E46"/>
    <w:rsid w:val="0029639D"/>
    <w:rsid w:val="0032493E"/>
    <w:rsid w:val="00326F90"/>
    <w:rsid w:val="005A315F"/>
    <w:rsid w:val="00667B62"/>
    <w:rsid w:val="0081045E"/>
    <w:rsid w:val="008A7C9B"/>
    <w:rsid w:val="009613E3"/>
    <w:rsid w:val="00AA1D8D"/>
    <w:rsid w:val="00AA6625"/>
    <w:rsid w:val="00B47730"/>
    <w:rsid w:val="00BC188E"/>
    <w:rsid w:val="00CB0664"/>
    <w:rsid w:val="00D55FC4"/>
    <w:rsid w:val="00E61C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BD4AD0"/>
  <w14:defaultImageDpi w14:val="300"/>
  <w15:docId w15:val="{63C05A35-A2D6-4845-9920-0E26F358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Khalil E. Babayev</cp:lastModifiedBy>
  <cp:revision>14</cp:revision>
  <dcterms:created xsi:type="dcterms:W3CDTF">2013-12-23T23:15:00Z</dcterms:created>
  <dcterms:modified xsi:type="dcterms:W3CDTF">2025-12-01T13:32:00Z</dcterms:modified>
  <cp:category/>
</cp:coreProperties>
</file>